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5B3E4" w14:textId="77777777" w:rsidR="00414F12" w:rsidRDefault="00000000" w:rsidP="00414F12">
      <w:pPr>
        <w:jc w:val="center"/>
        <w:rPr>
          <w:b/>
          <w:sz w:val="28"/>
        </w:rPr>
      </w:pPr>
      <w:r>
        <w:rPr>
          <w:b/>
          <w:sz w:val="28"/>
        </w:rPr>
        <w:t>OBRAZAC PRIJAVE</w:t>
      </w:r>
    </w:p>
    <w:p w14:paraId="346BBE44" w14:textId="385E8F21" w:rsidR="00EA4FD4" w:rsidRDefault="00000000" w:rsidP="00414F12">
      <w:pPr>
        <w:jc w:val="center"/>
      </w:pPr>
      <w:r>
        <w:rPr>
          <w:b/>
          <w:sz w:val="28"/>
        </w:rPr>
        <w:br/>
        <w:t>na Javni natječaj za davanje u zakup javne zgrade – lovačkog doma u Šarengradu</w:t>
      </w:r>
    </w:p>
    <w:p w14:paraId="246F1304" w14:textId="77777777" w:rsidR="00EA4FD4" w:rsidRDefault="00000000">
      <w:r>
        <w:rPr>
          <w:b/>
          <w:sz w:val="24"/>
        </w:rPr>
        <w:t>1. PODACI O UDRUZI</w:t>
      </w:r>
    </w:p>
    <w:p w14:paraId="543951E6" w14:textId="2BC8679E" w:rsidR="00EA4FD4" w:rsidRDefault="00000000">
      <w:r>
        <w:t xml:space="preserve"> Naziv udruge: ___________________________________________</w:t>
      </w:r>
      <w:r w:rsidR="00414F12">
        <w:t>_____________________________________________</w:t>
      </w:r>
    </w:p>
    <w:p w14:paraId="3607CF67" w14:textId="041C47A9" w:rsidR="00EA4FD4" w:rsidRDefault="00000000">
      <w:r>
        <w:t xml:space="preserve"> Sjedište/adresa: _________________________________________</w:t>
      </w:r>
      <w:r w:rsidR="00414F12">
        <w:t>____________________________________________</w:t>
      </w:r>
    </w:p>
    <w:p w14:paraId="64AC7D01" w14:textId="128C0396" w:rsidR="00EA4FD4" w:rsidRDefault="00000000">
      <w:r>
        <w:t xml:space="preserve"> OIB: _____________________________</w:t>
      </w:r>
    </w:p>
    <w:p w14:paraId="4844805B" w14:textId="77777777" w:rsidR="00EA4FD4" w:rsidRDefault="00000000">
      <w:r>
        <w:t xml:space="preserve"> Broj telefona/mobitela: ___________________________________</w:t>
      </w:r>
    </w:p>
    <w:p w14:paraId="06FCF99B" w14:textId="77777777" w:rsidR="00EA4FD4" w:rsidRDefault="00000000">
      <w:r>
        <w:t xml:space="preserve"> E-mail: _________________________________________________</w:t>
      </w:r>
    </w:p>
    <w:p w14:paraId="32005AEB" w14:textId="77777777" w:rsidR="00EA4FD4" w:rsidRDefault="00000000">
      <w:r>
        <w:rPr>
          <w:b/>
          <w:sz w:val="24"/>
        </w:rPr>
        <w:t>2. PODACI O OSOBI OVLAŠTENOJ ZA ZASTUPANJE</w:t>
      </w:r>
    </w:p>
    <w:p w14:paraId="52ACB845" w14:textId="77777777" w:rsidR="00EA4FD4" w:rsidRDefault="00000000">
      <w:r>
        <w:t xml:space="preserve"> Ime i prezime: ___________________________________________</w:t>
      </w:r>
    </w:p>
    <w:p w14:paraId="4726132C" w14:textId="77777777" w:rsidR="00EA4FD4" w:rsidRDefault="00000000">
      <w:r>
        <w:t xml:space="preserve"> Adresa: _________________________________________________</w:t>
      </w:r>
    </w:p>
    <w:p w14:paraId="1ABA4C3D" w14:textId="77777777" w:rsidR="00EA4FD4" w:rsidRDefault="00000000">
      <w:r>
        <w:t xml:space="preserve"> Broj telefona/mobitela: ___________________________________</w:t>
      </w:r>
    </w:p>
    <w:p w14:paraId="780B7E0C" w14:textId="77777777" w:rsidR="00EA4FD4" w:rsidRDefault="00000000">
      <w:r>
        <w:rPr>
          <w:b/>
          <w:sz w:val="24"/>
        </w:rPr>
        <w:t>3. PODACI O PONUDI</w:t>
      </w:r>
    </w:p>
    <w:p w14:paraId="6BEF93E8" w14:textId="77777777" w:rsidR="00EA4FD4" w:rsidRDefault="00000000">
      <w:r>
        <w:t xml:space="preserve"> Nekretnina za koju se podnosi prijava:</w:t>
      </w:r>
    </w:p>
    <w:p w14:paraId="610A2DBB" w14:textId="77777777" w:rsidR="00EA4FD4" w:rsidRDefault="00000000">
      <w:r>
        <w:t xml:space="preserve"> - k.č.br. 2980, zk.ul. 2807, k.o. Šarengrad</w:t>
      </w:r>
    </w:p>
    <w:p w14:paraId="5E8941EA" w14:textId="77777777" w:rsidR="00EA4FD4" w:rsidRDefault="00000000">
      <w:r>
        <w:t xml:space="preserve"> - javna zgrada – lovački dom</w:t>
      </w:r>
    </w:p>
    <w:p w14:paraId="52B285D3" w14:textId="77777777" w:rsidR="00EA4FD4" w:rsidRDefault="00000000">
      <w:r>
        <w:t xml:space="preserve"> - O. Bernardina Leakovića 6, Šarengrad</w:t>
      </w:r>
    </w:p>
    <w:p w14:paraId="25C4C4FF" w14:textId="77777777" w:rsidR="00EA4FD4" w:rsidRDefault="00EA4FD4"/>
    <w:p w14:paraId="08C64035" w14:textId="77777777" w:rsidR="00EA4FD4" w:rsidRPr="00414F12" w:rsidRDefault="00000000">
      <w:pPr>
        <w:rPr>
          <w:b/>
          <w:bCs/>
        </w:rPr>
      </w:pPr>
      <w:r w:rsidRPr="00414F12">
        <w:rPr>
          <w:b/>
          <w:bCs/>
        </w:rPr>
        <w:t xml:space="preserve"> Ponuđeni iznos godišnje zakupnine:</w:t>
      </w:r>
    </w:p>
    <w:p w14:paraId="0566CEE6" w14:textId="61F26C2F" w:rsidR="00EA4FD4" w:rsidRPr="00414F12" w:rsidRDefault="00000000">
      <w:pPr>
        <w:rPr>
          <w:b/>
          <w:bCs/>
        </w:rPr>
      </w:pPr>
      <w:r w:rsidRPr="00414F12">
        <w:rPr>
          <w:b/>
          <w:bCs/>
        </w:rPr>
        <w:t xml:space="preserve"> ________________________ EUR</w:t>
      </w:r>
      <w:r>
        <w:t xml:space="preserve"> (slovima: ________________________________________________)</w:t>
      </w:r>
    </w:p>
    <w:p w14:paraId="541C066D" w14:textId="77777777" w:rsidR="00EA4FD4" w:rsidRDefault="00000000">
      <w:r>
        <w:rPr>
          <w:b/>
          <w:sz w:val="24"/>
        </w:rPr>
        <w:t>4. OPIS PLANIRANOG KORIŠTENJA NEKRETNINE</w:t>
      </w:r>
    </w:p>
    <w:p w14:paraId="522F5844" w14:textId="77777777" w:rsidR="00EA4FD4" w:rsidRDefault="00000000">
      <w:r>
        <w:t xml:space="preserve"> _________________________________________________________</w:t>
      </w:r>
    </w:p>
    <w:p w14:paraId="7D5A0C48" w14:textId="77777777" w:rsidR="00EA4FD4" w:rsidRDefault="00000000">
      <w:r>
        <w:t xml:space="preserve"> _________________________________________________________</w:t>
      </w:r>
    </w:p>
    <w:p w14:paraId="02960F5C" w14:textId="77777777" w:rsidR="00EA4FD4" w:rsidRDefault="00000000">
      <w:r>
        <w:t xml:space="preserve"> _________________________________________________________</w:t>
      </w:r>
    </w:p>
    <w:p w14:paraId="51D7F0CC" w14:textId="77777777" w:rsidR="00EA4FD4" w:rsidRDefault="00000000">
      <w:r>
        <w:lastRenderedPageBreak/>
        <w:t xml:space="preserve"> _________________________________________________________</w:t>
      </w:r>
    </w:p>
    <w:p w14:paraId="643D9AAD" w14:textId="77777777" w:rsidR="00EA4FD4" w:rsidRDefault="00000000">
      <w:r>
        <w:rPr>
          <w:b/>
          <w:sz w:val="24"/>
        </w:rPr>
        <w:t>5. POPIS DOKUMENTACIJE KOJA SE PRILAŽE UZ PRIJAVU</w:t>
      </w:r>
    </w:p>
    <w:p w14:paraId="2A63C427" w14:textId="77777777" w:rsidR="00EA4FD4" w:rsidRDefault="00000000">
      <w:r>
        <w:t xml:space="preserve"> □ preslika rješenja o registraciji udruge</w:t>
      </w:r>
    </w:p>
    <w:p w14:paraId="5068D5D2" w14:textId="77777777" w:rsidR="00EA4FD4" w:rsidRDefault="00000000">
      <w:r>
        <w:t xml:space="preserve"> □ potvrda o nepostojanju duga prema Gradu Iloku</w:t>
      </w:r>
    </w:p>
    <w:p w14:paraId="60DFC855" w14:textId="77777777" w:rsidR="00EA4FD4" w:rsidRDefault="00000000">
      <w:r>
        <w:t xml:space="preserve"> □ potvrda Porezne uprave o nepostojanju dospjelih obveza prema Republici Hrvatskoj</w:t>
      </w:r>
    </w:p>
    <w:p w14:paraId="04154611" w14:textId="77777777" w:rsidR="00EA4FD4" w:rsidRDefault="00000000">
      <w:r>
        <w:t xml:space="preserve"> □ ostalo: _______________________________________________</w:t>
      </w:r>
    </w:p>
    <w:p w14:paraId="08A234B3" w14:textId="55F2EF91" w:rsidR="00414F12" w:rsidRDefault="00414F12">
      <w:pPr>
        <w:rPr>
          <w:b/>
          <w:sz w:val="24"/>
        </w:rPr>
      </w:pPr>
    </w:p>
    <w:p w14:paraId="4994F487" w14:textId="2882A032" w:rsidR="00414F12" w:rsidRDefault="00000000">
      <w:r>
        <w:rPr>
          <w:b/>
          <w:sz w:val="24"/>
        </w:rPr>
        <w:t xml:space="preserve">6. </w:t>
      </w:r>
      <w:r w:rsidR="00414F12" w:rsidRPr="00414F12">
        <w:rPr>
          <w:b/>
          <w:sz w:val="24"/>
        </w:rPr>
        <w:t>IZJAVA PRIJAVITELJA O TOČNOSTI PODATAKA I</w:t>
      </w:r>
      <w:r w:rsidR="00414F12">
        <w:rPr>
          <w:b/>
          <w:sz w:val="24"/>
        </w:rPr>
        <w:t xml:space="preserve"> </w:t>
      </w:r>
      <w:r w:rsidR="00414F12" w:rsidRPr="00414F12">
        <w:rPr>
          <w:b/>
          <w:sz w:val="24"/>
        </w:rPr>
        <w:t>SUGLASNOST ZA PRIKUPLJANJE I OBRADU OSOBNIH PODATAKA</w:t>
      </w:r>
    </w:p>
    <w:p w14:paraId="12BBC197" w14:textId="04C76A35" w:rsidR="00414F12" w:rsidRPr="00414F12" w:rsidRDefault="00414F12" w:rsidP="00414F12">
      <w:pPr>
        <w:jc w:val="both"/>
        <w:rPr>
          <w:lang w:val="hr-HR"/>
        </w:rPr>
      </w:pPr>
      <w:r>
        <w:rPr>
          <w:lang w:val="hr-HR"/>
        </w:rPr>
        <w:t>J</w:t>
      </w:r>
      <w:r w:rsidRPr="00414F12">
        <w:rPr>
          <w:lang w:val="hr-HR"/>
        </w:rPr>
        <w:t>a, ___________________________________ (ime i prezime), OIB: ________________________, kao osoba ovlaštena za zastupanje udruge _____________________________________________, pod materijalnom i kaznenom odgovornošću izjavljujem da su svi podaci navedeni u prijavi na Javni natječaj za davanje u zakup javne zgrade – lovačkog doma u Šarengradu točni te da su svi priloženi dokumenti vjerodostojni i važeći.</w:t>
      </w:r>
    </w:p>
    <w:p w14:paraId="47FE84BD" w14:textId="77777777" w:rsidR="00414F12" w:rsidRPr="00414F12" w:rsidRDefault="00414F12" w:rsidP="00414F12">
      <w:pPr>
        <w:jc w:val="both"/>
        <w:rPr>
          <w:lang w:val="hr-HR"/>
        </w:rPr>
      </w:pPr>
      <w:r w:rsidRPr="00414F12">
        <w:rPr>
          <w:lang w:val="hr-HR"/>
        </w:rPr>
        <w:t>U svrhu provedbe Javnog natječaja, pregleda i ocjene prijava, donošenja odluke o izboru najpovoljnijeg ponuditelja te sklapanja ugovora o zakupu, dajem privolu Gradu Iloku za prikupljanje i obradu osobnih podataka sadržanih u prijavi i priloženoj dokumentaciji, sukladno važećim propisima kojima se uređuje zaštita osobnih podataka.</w:t>
      </w:r>
    </w:p>
    <w:p w14:paraId="0A371A0F" w14:textId="77777777" w:rsidR="00414F12" w:rsidRPr="00414F12" w:rsidRDefault="00414F12" w:rsidP="00414F12">
      <w:pPr>
        <w:jc w:val="both"/>
        <w:rPr>
          <w:lang w:val="hr-HR"/>
        </w:rPr>
      </w:pPr>
      <w:r w:rsidRPr="00414F12">
        <w:rPr>
          <w:lang w:val="hr-HR"/>
        </w:rPr>
        <w:t>Također sam suglasan/suglasna da Grad Ilok može objaviti naziv udruge, ime osobe ovlaštene za zastupanje te podatke o odabranom ponuditelju u okviru objave rezultata Javnog natječaja.</w:t>
      </w:r>
    </w:p>
    <w:p w14:paraId="7EEF6B4A" w14:textId="77777777" w:rsidR="00414F12" w:rsidRPr="00414F12" w:rsidRDefault="00414F12" w:rsidP="00414F12">
      <w:pPr>
        <w:rPr>
          <w:lang w:val="hr-HR"/>
        </w:rPr>
      </w:pPr>
      <w:r w:rsidRPr="00414F12">
        <w:rPr>
          <w:lang w:val="hr-HR"/>
        </w:rPr>
        <w:t>U ____________________, dana __________________ 2026. godine</w:t>
      </w:r>
    </w:p>
    <w:p w14:paraId="7E7AFD13" w14:textId="309D0453" w:rsidR="00EA4FD4" w:rsidRDefault="00EA4FD4"/>
    <w:p w14:paraId="4F4BC22E" w14:textId="77777777" w:rsidR="00EA4FD4" w:rsidRDefault="00EA4FD4"/>
    <w:p w14:paraId="2865375A" w14:textId="77777777" w:rsidR="00EA4FD4" w:rsidRDefault="00000000" w:rsidP="00414F12">
      <w:pPr>
        <w:jc w:val="right"/>
      </w:pPr>
      <w:r>
        <w:t xml:space="preserve"> _____________________________</w:t>
      </w:r>
    </w:p>
    <w:p w14:paraId="37C77B1C" w14:textId="0F36E3BE" w:rsidR="00EA4FD4" w:rsidRDefault="00000000" w:rsidP="00414F12">
      <w:pPr>
        <w:jc w:val="right"/>
      </w:pPr>
      <w:r>
        <w:t xml:space="preserve"> (potpis ovlaštene osobe)</w:t>
      </w:r>
    </w:p>
    <w:sectPr w:rsidR="00EA4FD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8397874">
    <w:abstractNumId w:val="8"/>
  </w:num>
  <w:num w:numId="2" w16cid:durableId="996156153">
    <w:abstractNumId w:val="6"/>
  </w:num>
  <w:num w:numId="3" w16cid:durableId="1166092826">
    <w:abstractNumId w:val="5"/>
  </w:num>
  <w:num w:numId="4" w16cid:durableId="824012612">
    <w:abstractNumId w:val="4"/>
  </w:num>
  <w:num w:numId="5" w16cid:durableId="30881746">
    <w:abstractNumId w:val="7"/>
  </w:num>
  <w:num w:numId="6" w16cid:durableId="1836801656">
    <w:abstractNumId w:val="3"/>
  </w:num>
  <w:num w:numId="7" w16cid:durableId="454178180">
    <w:abstractNumId w:val="2"/>
  </w:num>
  <w:num w:numId="8" w16cid:durableId="1175807593">
    <w:abstractNumId w:val="1"/>
  </w:num>
  <w:num w:numId="9" w16cid:durableId="132254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14F12"/>
    <w:rsid w:val="00AA1D8D"/>
    <w:rsid w:val="00B47730"/>
    <w:rsid w:val="00B81E61"/>
    <w:rsid w:val="00C87B9D"/>
    <w:rsid w:val="00CB0664"/>
    <w:rsid w:val="00EA4FD4"/>
    <w:rsid w:val="00ED70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3C44F2"/>
  <w14:defaultImageDpi w14:val="300"/>
  <w15:docId w15:val="{E53DE1B5-1431-49FD-97C0-40A1B32A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Dubravka Tomšik</cp:lastModifiedBy>
  <cp:revision>2</cp:revision>
  <dcterms:created xsi:type="dcterms:W3CDTF">2026-05-29T07:15:00Z</dcterms:created>
  <dcterms:modified xsi:type="dcterms:W3CDTF">2026-05-29T07:15:00Z</dcterms:modified>
  <cp:category/>
</cp:coreProperties>
</file>